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Catching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tribute from district 4 that won the 65th Hunger Games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Katniss partner in district 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country's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smells like blood and roses?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happens every twenty-five years?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District 12 victor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Katniss' designer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guard the Districts?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President of the Capitol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 of Rebellion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'Girl on Fire'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hidden District?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richest people live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Protagonist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Katniss'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Catching Fire</dc:title>
  <dcterms:created xsi:type="dcterms:W3CDTF">2021-10-11T03:00:27Z</dcterms:created>
  <dcterms:modified xsi:type="dcterms:W3CDTF">2021-10-11T03:00:27Z</dcterms:modified>
</cp:coreProperties>
</file>