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Catching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I'm complete obvious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Contestants who are sent to the games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Rudely brief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hunt illegally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Organized opposition to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Avoid or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Pulsate or pound with abnormal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draw sap from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species of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Draw slowly or heavily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Strange or unpredictable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Suggest that someone is guilty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Immaculately clean and unused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strong flame that burns brightly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spoon shaped vessel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Hinder or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Open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Rise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 or narrow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a sound like a frying 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deep shade of blue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Catching Fire</dc:title>
  <dcterms:created xsi:type="dcterms:W3CDTF">2021-10-11T03:00:36Z</dcterms:created>
  <dcterms:modified xsi:type="dcterms:W3CDTF">2021-10-11T03:00:36Z</dcterms:modified>
</cp:coreProperties>
</file>