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Catching Fire: 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District 2's male 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District 3's male 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District 4's female 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District 7's female 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Announcer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Peeta's sylist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District 10's male 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Katniss's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District 2's female tribute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Dstrict 3's female 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gamemaker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Katniss's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Katniss's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Katniss's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District 4's male 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District 1's female 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District 12's oldest victor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District 1's male 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Bakers boy</w:t>
            </w:r>
          </w:p>
        </w:tc>
      </w:tr>
    </w:tbl>
    <w:p>
      <w:pPr>
        <w:pStyle w:val="WordBankMedium"/>
      </w:pPr>
      <w:r>
        <w:t xml:space="preserve">   Katniss     </w:t>
      </w:r>
      <w:r>
        <w:t xml:space="preserve">   Peeta    </w:t>
      </w:r>
      <w:r>
        <w:t xml:space="preserve">   Gale Hawthorne    </w:t>
      </w:r>
      <w:r>
        <w:t xml:space="preserve">   Primrose    </w:t>
      </w:r>
      <w:r>
        <w:t xml:space="preserve">   President Snow    </w:t>
      </w:r>
      <w:r>
        <w:t xml:space="preserve">   Finnick     </w:t>
      </w:r>
      <w:r>
        <w:t xml:space="preserve">   Johanna    </w:t>
      </w:r>
      <w:r>
        <w:t xml:space="preserve">   Haymitch    </w:t>
      </w:r>
      <w:r>
        <w:t xml:space="preserve">   Brutus    </w:t>
      </w:r>
      <w:r>
        <w:t xml:space="preserve">   Enoboria    </w:t>
      </w:r>
      <w:r>
        <w:t xml:space="preserve">   Cinna    </w:t>
      </w:r>
      <w:r>
        <w:t xml:space="preserve">   Portia    </w:t>
      </w:r>
      <w:r>
        <w:t xml:space="preserve">   Gloss    </w:t>
      </w:r>
      <w:r>
        <w:t xml:space="preserve">   Plutarch    </w:t>
      </w:r>
      <w:r>
        <w:t xml:space="preserve">   Cashmere    </w:t>
      </w:r>
      <w:r>
        <w:t xml:space="preserve">   Ceaser Flickerman    </w:t>
      </w:r>
      <w:r>
        <w:t xml:space="preserve">   Everdeen    </w:t>
      </w:r>
      <w:r>
        <w:t xml:space="preserve">   Beetee    </w:t>
      </w:r>
      <w:r>
        <w:t xml:space="preserve">   Wiress    </w:t>
      </w:r>
      <w:r>
        <w:t xml:space="preserve">   Woof    </w:t>
      </w:r>
      <w:r>
        <w:t xml:space="preserve">   Mags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Catching Fire: The Hunger Games</dc:title>
  <dcterms:created xsi:type="dcterms:W3CDTF">2021-10-11T03:00:43Z</dcterms:created>
  <dcterms:modified xsi:type="dcterms:W3CDTF">2021-10-11T03:00:43Z</dcterms:modified>
</cp:coreProperties>
</file>