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Catching 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VICTORYTOURS    </w:t>
      </w:r>
      <w:r>
        <w:t xml:space="preserve">   VICTORSVILLAGE    </w:t>
      </w:r>
      <w:r>
        <w:t xml:space="preserve">   SENECACRANE    </w:t>
      </w:r>
      <w:r>
        <w:t xml:space="preserve">   RIPPER    </w:t>
      </w:r>
      <w:r>
        <w:t xml:space="preserve">   PRIMEVERDEEN    </w:t>
      </w:r>
      <w:r>
        <w:t xml:space="preserve">   PRESIDENTSNOW    </w:t>
      </w:r>
      <w:r>
        <w:t xml:space="preserve">   PEETAMELLMARK    </w:t>
      </w:r>
      <w:r>
        <w:t xml:space="preserve">   KATNISSEVERDEEN    </w:t>
      </w:r>
      <w:r>
        <w:t xml:space="preserve">   HUNGERGAMES    </w:t>
      </w:r>
      <w:r>
        <w:t xml:space="preserve">   HAZELLE    </w:t>
      </w:r>
      <w:r>
        <w:t xml:space="preserve">   HAYMITCH    </w:t>
      </w:r>
      <w:r>
        <w:t xml:space="preserve">   GREASYSAE    </w:t>
      </w:r>
      <w:r>
        <w:t xml:space="preserve">   GALEHAWTHRONE    </w:t>
      </w:r>
      <w:r>
        <w:t xml:space="preserve">   EFFIETRINKET    </w:t>
      </w:r>
      <w:r>
        <w:t xml:space="preserve">   DISTRICTTWELVE    </w:t>
      </w:r>
      <w:r>
        <w:t xml:space="preserve">   CRAY    </w:t>
      </w:r>
      <w:r>
        <w:t xml:space="preserve">   CINNA    </w:t>
      </w:r>
      <w:r>
        <w:t xml:space="preserve">   CATCHINGFIRE    </w:t>
      </w:r>
      <w:r>
        <w:t xml:space="preserve">   CAPITOL    </w:t>
      </w:r>
      <w:r>
        <w:t xml:space="preserve">   BUTTERCUP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 Word Search</dc:title>
  <dcterms:created xsi:type="dcterms:W3CDTF">2021-10-11T03:00:05Z</dcterms:created>
  <dcterms:modified xsi:type="dcterms:W3CDTF">2021-10-11T03:00:05Z</dcterms:modified>
</cp:coreProperties>
</file>