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Catching Kayla &amp; Medicine Safety Crossword Puzzle Mr. Brinkley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piece of paper, fabric, plastic, or similar material attached to an object and giving information about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in a novel, play, or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distinguishing quality or characteristic, typically one belonging to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fact or condition of being addicted to a particular substance, thing, or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combination of characteristics or qualities that form an individual's distinctive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quantity of a medicine or drug taken or recommended to be taken at a particular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compound or preparation used for the treatment or prevention of disease, especially a drug or drugs taken by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condition of being protected from or unlikely to cause danger, risk, or injury.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firmness of purpose; resoluteness.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medicine or other substance which has a physiological effect when ingested or otherwise introduced into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or treatment that cures a disease or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instruction written by a medical practitioner that authorizes a patient to be provided a medicine or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OUN the feeling of being upset or annoyed, especially because of inability to change or achieve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(something) in the wrong way or for the wrong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disorder of structure or function in a human, animal, or plant, especially one that produces specific signs or symptoms or that affects a specific location and is not simply a direct result of physical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natural instinctive state of mind deriving from one's circumstances, mood, or relationships with others.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Catching Kayla &amp; Medicine Safety Crossword Puzzle Mr. Brinkley</dc:title>
  <dcterms:created xsi:type="dcterms:W3CDTF">2021-10-11T03:01:25Z</dcterms:created>
  <dcterms:modified xsi:type="dcterms:W3CDTF">2021-10-11T03:01:25Z</dcterms:modified>
</cp:coreProperties>
</file>