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Yummers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beetee    </w:t>
      </w:r>
      <w:r>
        <w:t xml:space="preserve">   wiress    </w:t>
      </w:r>
      <w:r>
        <w:t xml:space="preserve">   youth    </w:t>
      </w:r>
      <w:r>
        <w:t xml:space="preserve">   sponsors    </w:t>
      </w:r>
      <w:r>
        <w:t xml:space="preserve">   peacekeepers    </w:t>
      </w:r>
      <w:r>
        <w:t xml:space="preserve">   panem    </w:t>
      </w:r>
      <w:r>
        <w:t xml:space="preserve">   capitol    </w:t>
      </w:r>
      <w:r>
        <w:t xml:space="preserve">   arena    </w:t>
      </w:r>
      <w:r>
        <w:t xml:space="preserve">   district    </w:t>
      </w:r>
      <w:r>
        <w:t xml:space="preserve">   reaping    </w:t>
      </w:r>
      <w:r>
        <w:t xml:space="preserve">   tribute    </w:t>
      </w:r>
      <w:r>
        <w:t xml:space="preserve">   cornucopia    </w:t>
      </w:r>
      <w:r>
        <w:t xml:space="preserve">   fighting    </w:t>
      </w:r>
      <w:r>
        <w:t xml:space="preserve">   johanna    </w:t>
      </w:r>
      <w:r>
        <w:t xml:space="preserve">   finnick    </w:t>
      </w:r>
      <w:r>
        <w:t xml:space="preserve">   bonnie    </w:t>
      </w:r>
      <w:r>
        <w:t xml:space="preserve">   mockingjay    </w:t>
      </w:r>
      <w:r>
        <w:t xml:space="preserve">   rebellion    </w:t>
      </w:r>
      <w:r>
        <w:t xml:space="preserve">   primrose    </w:t>
      </w:r>
      <w:r>
        <w:t xml:space="preserve">   Effie    </w:t>
      </w:r>
      <w:r>
        <w:t xml:space="preserve">   haymitch    </w:t>
      </w:r>
      <w:r>
        <w:t xml:space="preserve">   peeta    </w:t>
      </w:r>
      <w:r>
        <w:t xml:space="preserve">   hungergames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Yummers</dc:title>
  <dcterms:created xsi:type="dcterms:W3CDTF">2021-10-11T03:00:15Z</dcterms:created>
  <dcterms:modified xsi:type="dcterms:W3CDTF">2021-10-11T03:00:15Z</dcterms:modified>
</cp:coreProperties>
</file>