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ready position    </w:t>
      </w:r>
      <w:r>
        <w:t xml:space="preserve">   elbows    </w:t>
      </w:r>
      <w:r>
        <w:t xml:space="preserve">   handball    </w:t>
      </w:r>
      <w:r>
        <w:t xml:space="preserve">   x-zone    </w:t>
      </w:r>
      <w:r>
        <w:t xml:space="preserve">   sports    </w:t>
      </w:r>
      <w:r>
        <w:t xml:space="preserve">   baseball    </w:t>
      </w:r>
      <w:r>
        <w:t xml:space="preserve">   softball    </w:t>
      </w:r>
      <w:r>
        <w:t xml:space="preserve">   basketball    </w:t>
      </w:r>
      <w:r>
        <w:t xml:space="preserve">   reach    </w:t>
      </w:r>
      <w:r>
        <w:t xml:space="preserve">   catch    </w:t>
      </w:r>
      <w:r>
        <w:t xml:space="preserve">   ball    </w:t>
      </w:r>
      <w:r>
        <w:t xml:space="preserve">   hands    </w:t>
      </w:r>
      <w:r>
        <w:t xml:space="preserve">   eyes    </w:t>
      </w:r>
      <w:r>
        <w:t xml:space="preserve">   arms    </w:t>
      </w:r>
      <w:r>
        <w:t xml:space="preserve">   catching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</dc:title>
  <dcterms:created xsi:type="dcterms:W3CDTF">2021-10-11T03:01:11Z</dcterms:created>
  <dcterms:modified xsi:type="dcterms:W3CDTF">2021-10-11T03:01:11Z</dcterms:modified>
</cp:coreProperties>
</file>