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alliance    </w:t>
      </w:r>
      <w:r>
        <w:t xml:space="preserve">   arrows    </w:t>
      </w:r>
      <w:r>
        <w:t xml:space="preserve">   Capitol    </w:t>
      </w:r>
      <w:r>
        <w:t xml:space="preserve">   Careers    </w:t>
      </w:r>
      <w:r>
        <w:t xml:space="preserve">   Clock    </w:t>
      </w:r>
      <w:r>
        <w:t xml:space="preserve">   Finnick    </w:t>
      </w:r>
      <w:r>
        <w:t xml:space="preserve">   Katniss Everdeen    </w:t>
      </w:r>
      <w:r>
        <w:t xml:space="preserve">   mocking bird    </w:t>
      </w:r>
      <w:r>
        <w:t xml:space="preserve">   parachutes    </w:t>
      </w:r>
      <w:r>
        <w:t xml:space="preserve">   Peeta Mellark    </w:t>
      </w:r>
      <w:r>
        <w:t xml:space="preserve">   President snow    </w:t>
      </w:r>
      <w:r>
        <w:t xml:space="preserve">   Quarter quell    </w:t>
      </w:r>
      <w:r>
        <w:t xml:space="preserve">   rebels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2021-10-11T03:00:38Z</dcterms:created>
  <dcterms:modified xsi:type="dcterms:W3CDTF">2021-10-11T03:00:38Z</dcterms:modified>
</cp:coreProperties>
</file>