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"During the war...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"Silly old moo!"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"Ooh Betty!"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"You'll lik it, not a lot... but you'll like it!"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"Ooh, you are awful... but I like you!"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don't believe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"Fab-u-LOUS!"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"Shut that door!"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"Garlic Bread!"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are the weakest link!  Goodbye!"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Catchphrases</dc:title>
  <dcterms:created xsi:type="dcterms:W3CDTF">2021-10-11T03:01:50Z</dcterms:created>
  <dcterms:modified xsi:type="dcterms:W3CDTF">2021-10-11T03:01:50Z</dcterms:modified>
</cp:coreProperties>
</file>