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Catch-up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Hachnasat Orchim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the New Year in with sweetness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chaver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Eaten for a sweet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be held together and waved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out of a rams horn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the leader, not the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for all the good deeds we must complete as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" In a place where there are no worthy people, strive to be the worthy person"?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Asking friends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walled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Catch-up Crossword</dc:title>
  <dcterms:created xsi:type="dcterms:W3CDTF">2021-10-11T02:59:58Z</dcterms:created>
  <dcterms:modified xsi:type="dcterms:W3CDTF">2021-10-11T02:59:58Z</dcterms:modified>
</cp:coreProperties>
</file>