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Catchy Slogans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Save Money, Live Better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KFC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Like sleeping on a cloud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Hallmark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you care enough to send the very best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M&amp;M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Finger Lickin Good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Gillette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Melts in your mouth, not in your hands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Coca Cola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Just Do It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Sealy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Think outside the bun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Burger King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Its the real thing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Taco Bell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best a man can get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Nike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Have it your way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Walmart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Catchy Slogans</dc:title>
  <dcterms:created xsi:type="dcterms:W3CDTF">2021-10-11T03:01:21Z</dcterms:created>
  <dcterms:modified xsi:type="dcterms:W3CDTF">2021-10-11T03:01:21Z</dcterms:modified>
</cp:coreProperties>
</file>