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four chemicals found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responsible for automatic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powerful muscle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 of four chemicals found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of a flower or animal structure to look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labeled “ in the line of man” by paleontologists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Suggests there was enormous gap in time between Genesis 1:1 &amp;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Mutually dependent relationship in order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Belief that Earths past geological changes can be fully expressed by changes taking place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human history through excavation of the remains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Layer of rock thought to have been laid down in same general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the brain responsible for voluntary responses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of four chemicals found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Similarly structures or features of a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decay rate of radioactive material to date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comes from, or made up of, once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the Origin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Trace remains of plants and animals found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sudden change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of four chemicals found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brain associated with memory,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bee communicates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Jesusa friend whom He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oxygen necessary for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Workers create the queen’s 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</dc:title>
  <dcterms:created xsi:type="dcterms:W3CDTF">2021-10-11T03:01:23Z</dcterms:created>
  <dcterms:modified xsi:type="dcterms:W3CDTF">2021-10-11T03:01:23Z</dcterms:modified>
</cp:coreProperties>
</file>