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Church    </w:t>
      </w:r>
      <w:r>
        <w:t xml:space="preserve">   Catechism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Commands    </w:t>
      </w:r>
      <w:r>
        <w:t xml:space="preserve">   Glory    </w:t>
      </w:r>
      <w:r>
        <w:t xml:space="preserve">   Made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</dc:title>
  <dcterms:created xsi:type="dcterms:W3CDTF">2021-10-11T03:01:37Z</dcterms:created>
  <dcterms:modified xsi:type="dcterms:W3CDTF">2021-10-11T03:01:37Z</dcterms:modified>
</cp:coreProperties>
</file>