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Catechism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accepts God's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doctrine is that the body is derived from Adam by ordinary generation...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looking for Adam and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not part of the " ordinary generation"?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first man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all 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made in the image of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sin"s twin?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doctrine that the whole man is received by ordinary generation.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Adam and Eve lost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me a three letter word that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said, "We were naked?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rejects God's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deceived the first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day was used beginning to create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created the soul?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created with the rib of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Did all mankind fall in Adam's first trangression?</w:t>
            </w:r>
          </w:p>
        </w:tc>
      </w:tr>
    </w:tbl>
    <w:p>
      <w:pPr>
        <w:pStyle w:val="WordBankMedium"/>
      </w:pPr>
      <w:r>
        <w:t xml:space="preserve">   Adam    </w:t>
      </w:r>
      <w:r>
        <w:t xml:space="preserve">   Eve    </w:t>
      </w:r>
      <w:r>
        <w:t xml:space="preserve">   The serpent    </w:t>
      </w:r>
      <w:r>
        <w:t xml:space="preserve">   The freedom of choice    </w:t>
      </w:r>
      <w:r>
        <w:t xml:space="preserve">   six    </w:t>
      </w:r>
      <w:r>
        <w:t xml:space="preserve">   God    </w:t>
      </w:r>
      <w:r>
        <w:t xml:space="preserve">   Adam    </w:t>
      </w:r>
      <w:r>
        <w:t xml:space="preserve">   Jesus Chriat    </w:t>
      </w:r>
      <w:r>
        <w:t xml:space="preserve">   Christain    </w:t>
      </w:r>
      <w:r>
        <w:t xml:space="preserve">   Unbelievers    </w:t>
      </w:r>
      <w:r>
        <w:t xml:space="preserve">   Sin    </w:t>
      </w:r>
      <w:r>
        <w:t xml:space="preserve">   misery    </w:t>
      </w:r>
      <w:r>
        <w:t xml:space="preserve">   Yes    </w:t>
      </w:r>
      <w:r>
        <w:t xml:space="preserve">   sinners    </w:t>
      </w:r>
      <w:r>
        <w:t xml:space="preserve">   creationism    </w:t>
      </w:r>
      <w:r>
        <w:t xml:space="preserve">   God    </w:t>
      </w:r>
      <w:r>
        <w:t xml:space="preserve">   traducianism    </w:t>
      </w:r>
      <w:r>
        <w:t xml:space="preserve">   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Catechism</dc:title>
  <dcterms:created xsi:type="dcterms:W3CDTF">2021-10-11T03:01:34Z</dcterms:created>
  <dcterms:modified xsi:type="dcterms:W3CDTF">2021-10-11T03:01:34Z</dcterms:modified>
</cp:coreProperties>
</file>