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Bible    </w:t>
      </w:r>
      <w:r>
        <w:t xml:space="preserve">   Parable    </w:t>
      </w:r>
      <w:r>
        <w:t xml:space="preserve">   Holy Trinity    </w:t>
      </w:r>
      <w:r>
        <w:t xml:space="preserve">   Caretaker    </w:t>
      </w:r>
      <w:r>
        <w:t xml:space="preserve">   Praise    </w:t>
      </w:r>
      <w:r>
        <w:t xml:space="preserve">   Creation    </w:t>
      </w:r>
      <w:r>
        <w:t xml:space="preserve">   Holy Family    </w:t>
      </w:r>
      <w:r>
        <w:t xml:space="preserve">   Joseph    </w:t>
      </w:r>
      <w:r>
        <w:t xml:space="preserve">   Jesus Christ    </w:t>
      </w:r>
      <w:r>
        <w:t xml:space="preserve">   Glory Be    </w:t>
      </w:r>
      <w:r>
        <w:t xml:space="preserve">   Thanksgiving    </w:t>
      </w:r>
      <w:r>
        <w:t xml:space="preserve">   Father    </w:t>
      </w:r>
      <w:r>
        <w:t xml:space="preserve">   Mary    </w:t>
      </w:r>
      <w:r>
        <w:t xml:space="preserve">   Adam and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Catechism</dc:title>
  <dcterms:created xsi:type="dcterms:W3CDTF">2021-10-11T03:01:04Z</dcterms:created>
  <dcterms:modified xsi:type="dcterms:W3CDTF">2021-10-11T03:01:04Z</dcterms:modified>
</cp:coreProperties>
</file>