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creation was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person in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your _____ as yourselves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created us male and female to ____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person in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in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not own but belong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is greatly 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 Crossword</dc:title>
  <dcterms:created xsi:type="dcterms:W3CDTF">2021-10-11T03:01:39Z</dcterms:created>
  <dcterms:modified xsi:type="dcterms:W3CDTF">2021-10-11T03:01:39Z</dcterms:modified>
</cp:coreProperties>
</file>