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Catechism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story of God's plan to save each of us from the sonsequences of sin?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Church Suffering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solemn agreement?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salvation 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sin of speaking about or to God in a scornful or irreverent way?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viaticum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particular rule or command?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beatitude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excessive desire for wealth?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Church Militant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sin of saying something false about another that harms his or her good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apostasy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promise of true happiness made by Jesus to those who follow him faithfully?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patron saint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complete change of substance of the bread and wine into the Body and Blood of Christ?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sanctity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public ceremonies of the Church used for worship?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heresy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prayer of adoration and praise said especially in honor of the Blessed Trinity?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precept(s)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Holy Communion given to someone in danger of death?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Church Triumphant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saints in Heaven?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souls in purgatory?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covenant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members of the Church on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blasphemy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universal judgement of the entire human race at the end of the world?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liturgy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 special saint chosen to intercede for a particular person or group?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transubstantiation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raising of the mind and heart to God; talking to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Doxology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holiness?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avarice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rejection of the Christian Faith by a baptized person?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slander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willful denial of a truth of the Faith?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general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Catechism Matching</dc:title>
  <dcterms:created xsi:type="dcterms:W3CDTF">2021-10-11T03:01:22Z</dcterms:created>
  <dcterms:modified xsi:type="dcterms:W3CDTF">2021-10-11T03:01:22Z</dcterms:modified>
</cp:coreProperties>
</file>