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Catechism Part 1 Question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Jesus    </w:t>
      </w:r>
      <w:r>
        <w:t xml:space="preserve">   Savior    </w:t>
      </w:r>
      <w:r>
        <w:t xml:space="preserve">   our    </w:t>
      </w:r>
      <w:r>
        <w:t xml:space="preserve">   to    </w:t>
      </w:r>
      <w:r>
        <w:t xml:space="preserve">   and    </w:t>
      </w:r>
      <w:r>
        <w:t xml:space="preserve">   God    </w:t>
      </w:r>
      <w:r>
        <w:t xml:space="preserve">   death    </w:t>
      </w:r>
      <w:r>
        <w:t xml:space="preserve">   life    </w:t>
      </w:r>
      <w:r>
        <w:t xml:space="preserve">   in    </w:t>
      </w:r>
      <w:r>
        <w:t xml:space="preserve">   both    </w:t>
      </w:r>
      <w:r>
        <w:t xml:space="preserve">   soul    </w:t>
      </w:r>
      <w:r>
        <w:t xml:space="preserve">   body    </w:t>
      </w:r>
      <w:r>
        <w:t xml:space="preserve">   belong    </w:t>
      </w:r>
      <w:r>
        <w:t xml:space="preserve">   but    </w:t>
      </w:r>
      <w:r>
        <w:t xml:space="preserve">   own    </w:t>
      </w:r>
      <w:r>
        <w:t xml:space="preserve">   not    </w:t>
      </w:r>
      <w:r>
        <w:t xml:space="preserve">   are    </w:t>
      </w:r>
      <w:r>
        <w:t xml:space="preserve">   we    </w:t>
      </w:r>
      <w:r>
        <w:t xml:space="preserve">   that    </w:t>
      </w:r>
      <w:r>
        <w:t xml:space="preserve">   hope    </w:t>
      </w:r>
      <w:r>
        <w:t xml:space="preserve">   only    </w:t>
      </w:r>
      <w:r>
        <w:t xml:space="preserve">   is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Catechism Part 1 Question 1</dc:title>
  <dcterms:created xsi:type="dcterms:W3CDTF">2021-10-11T03:01:12Z</dcterms:created>
  <dcterms:modified xsi:type="dcterms:W3CDTF">2021-10-11T03:01:12Z</dcterms:modified>
</cp:coreProperties>
</file>