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Categoría de Cognados - Sustantivos, adjetivos, verbos y adverbios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totalmente    </w:t>
      </w:r>
      <w:r>
        <w:t xml:space="preserve">   usualmente    </w:t>
      </w:r>
      <w:r>
        <w:t xml:space="preserve">   resistir    </w:t>
      </w:r>
      <w:r>
        <w:t xml:space="preserve">   rentar    </w:t>
      </w:r>
      <w:r>
        <w:t xml:space="preserve">   idea cinema    </w:t>
      </w:r>
      <w:r>
        <w:t xml:space="preserve">   espectacular    </w:t>
      </w:r>
      <w:r>
        <w:t xml:space="preserve">   celular    </w:t>
      </w:r>
      <w:r>
        <w:t xml:space="preserve">   monitor    </w:t>
      </w:r>
      <w:r>
        <w:t xml:space="preserve">   central    </w:t>
      </w:r>
      <w:r>
        <w:t xml:space="preserve">   capital    </w:t>
      </w:r>
      <w:r>
        <w:t xml:space="preserve">   fragil    </w:t>
      </w:r>
      <w:r>
        <w:t xml:space="preserve">   juvenil    </w:t>
      </w:r>
      <w:r>
        <w:t xml:space="preserve">   horrible    </w:t>
      </w:r>
      <w:r>
        <w:t xml:space="preserve">   terrible    </w:t>
      </w:r>
      <w:r>
        <w:t xml:space="preserve">   histerico    </w:t>
      </w:r>
      <w:r>
        <w:t xml:space="preserve">   magico    </w:t>
      </w:r>
      <w:r>
        <w:t xml:space="preserve">   romantico    </w:t>
      </w:r>
      <w:r>
        <w:t xml:space="preserve">   dramatico    </w:t>
      </w:r>
      <w:r>
        <w:t xml:space="preserve">   delicioso    </w:t>
      </w:r>
      <w:r>
        <w:t xml:space="preserve">   creativo    </w:t>
      </w:r>
      <w:r>
        <w:t xml:space="preserve">   activo    </w:t>
      </w:r>
      <w:r>
        <w:t xml:space="preserve">   inocencia    </w:t>
      </w:r>
      <w:r>
        <w:t xml:space="preserve">   inteligencia    </w:t>
      </w:r>
      <w:r>
        <w:t xml:space="preserve">   democracia    </w:t>
      </w:r>
      <w:r>
        <w:t xml:space="preserve">   urgencia    </w:t>
      </w:r>
      <w:r>
        <w:t xml:space="preserve">   vocabulario    </w:t>
      </w:r>
      <w:r>
        <w:t xml:space="preserve">   salario    </w:t>
      </w:r>
      <w:r>
        <w:t xml:space="preserve">   instruccion    </w:t>
      </w:r>
      <w:r>
        <w:t xml:space="preserve">   nacion    </w:t>
      </w:r>
      <w:r>
        <w:t xml:space="preserve">   residencia    </w:t>
      </w:r>
      <w:r>
        <w:t xml:space="preserve">   tolerancia    </w:t>
      </w:r>
      <w:r>
        <w:t xml:space="preserve">   pesimismo    </w:t>
      </w:r>
      <w:r>
        <w:t xml:space="preserve">   racismo    </w:t>
      </w:r>
      <w:r>
        <w:t xml:space="preserve">   pianista    </w:t>
      </w:r>
      <w:r>
        <w:t xml:space="preserve">   artista    </w:t>
      </w:r>
      <w:r>
        <w:t xml:space="preserve">   programa    </w:t>
      </w:r>
      <w:r>
        <w:t xml:space="preserve">   problema    </w:t>
      </w:r>
      <w:r>
        <w:t xml:space="preserve">   monumento    </w:t>
      </w:r>
      <w:r>
        <w:t xml:space="preserve">   argumento    </w:t>
      </w:r>
      <w:r>
        <w:t xml:space="preserve">   exacto    </w:t>
      </w:r>
      <w:r>
        <w:t xml:space="preserve">   perfecto    </w:t>
      </w:r>
      <w:r>
        <w:t xml:space="preserve">   comunidad    </w:t>
      </w:r>
      <w:r>
        <w:t xml:space="preserve">   identidad    </w:t>
      </w:r>
      <w:r>
        <w:t xml:space="preserve">   universidad    </w:t>
      </w:r>
      <w:r>
        <w:t xml:space="preserve">   importante    </w:t>
      </w:r>
      <w:r>
        <w:t xml:space="preserve">   elegante    </w:t>
      </w:r>
      <w:r>
        <w:t xml:space="preserve">   inteligente    </w:t>
      </w:r>
      <w:r>
        <w:t xml:space="preserve">   ignorante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Categoría de Cognados - Sustantivos, adjetivos, verbos y adverbios</dc:title>
  <dcterms:created xsi:type="dcterms:W3CDTF">2021-10-11T03:01:41Z</dcterms:created>
  <dcterms:modified xsi:type="dcterms:W3CDTF">2021-10-11T03:01:41Z</dcterms:modified>
</cp:coreProperties>
</file>