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Categories Of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Radical acceptance    </w:t>
      </w:r>
      <w:r>
        <w:t xml:space="preserve">   Switch Tracks    </w:t>
      </w:r>
      <w:r>
        <w:t xml:space="preserve">   Trouble Shooting Emotions    </w:t>
      </w:r>
      <w:r>
        <w:t xml:space="preserve">   Wise Mind    </w:t>
      </w:r>
      <w:r>
        <w:t xml:space="preserve">   Mindfulness    </w:t>
      </w:r>
      <w:r>
        <w:t xml:space="preserve">   Cheer-leading    </w:t>
      </w:r>
      <w:r>
        <w:t xml:space="preserve">   Check it    </w:t>
      </w:r>
      <w:r>
        <w:t xml:space="preserve">   Notice urges    </w:t>
      </w:r>
      <w:r>
        <w:t xml:space="preserve">   Notice the breath    </w:t>
      </w:r>
      <w:r>
        <w:t xml:space="preserve">   Body Check    </w:t>
      </w:r>
      <w:r>
        <w:t xml:space="preserve">   Recipe for skills    </w:t>
      </w:r>
      <w:r>
        <w:t xml:space="preserve">   Emotions    </w:t>
      </w:r>
      <w:r>
        <w:t xml:space="preserve">   Relationship Care    </w:t>
      </w:r>
      <w:r>
        <w:t xml:space="preserve">   Getting it right    </w:t>
      </w:r>
      <w:r>
        <w:t xml:space="preserve">   Expressing Myself    </w:t>
      </w:r>
      <w:r>
        <w:t xml:space="preserve">   Problem Solving    </w:t>
      </w:r>
      <w:r>
        <w:t xml:space="preserve">   New Me Activities    </w:t>
      </w:r>
      <w:r>
        <w:t xml:space="preserve">   Safety Plan    </w:t>
      </w:r>
      <w:r>
        <w:t xml:space="preserve">   On Track Action    </w:t>
      </w:r>
      <w:r>
        <w:t xml:space="preserve">   On Track Thinking    </w:t>
      </w:r>
      <w:r>
        <w:t xml:space="preserve">   Clear Picture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Categories Of Skills</dc:title>
  <dcterms:created xsi:type="dcterms:W3CDTF">2021-10-11T03:02:05Z</dcterms:created>
  <dcterms:modified xsi:type="dcterms:W3CDTF">2021-10-11T03:02:05Z</dcterms:modified>
</cp:coreProperties>
</file>