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Categories of Abuse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Coercive control of relative or partner in the house hold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 providing service to a transgender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Taking someone's loyalty points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 attending basic needs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Rigid routines that help staff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Ignoring person or putting them down continually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Rough handling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Person living in squalor (4,7)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Forcing someone to work for no pay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Inappropriate touch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Categories of Abuse</dc:title>
  <dcterms:created xsi:type="dcterms:W3CDTF">2021-10-11T03:01:28Z</dcterms:created>
  <dcterms:modified xsi:type="dcterms:W3CDTF">2021-10-11T03:01:28Z</dcterms:modified>
</cp:coreProperties>
</file>