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Categories of Law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judicial authority to decide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civil law that governs employer-employee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applying a previous decision to a case that has similar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"R" in the case citations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called as the "Great Charter"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 that prescribes the methods of enforcing the rights and obligations of substantive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governing the relationships between private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laws that are passed by the municipal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branch of civil law that provides rules regarding agreements between people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 that governs relations between independent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"to stand by the decision"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defines the rights, duties, and obligations of citizens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not to prosecute foreign diplomats for certain crimes they may commit while working in the host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category of law that covers matters such as marriage, custody, support of children, and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prohibits and punishes behavior that cause s harm to others, such as murder, robbery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or act passed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civil law that governs ownership rights in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that governs activity within a nation's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that deals with division and distribution of property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related to the relationships between individuals and the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Categories of Law Crossword</dc:title>
  <dcterms:created xsi:type="dcterms:W3CDTF">2021-10-11T03:01:19Z</dcterms:created>
  <dcterms:modified xsi:type="dcterms:W3CDTF">2021-10-11T03:01:19Z</dcterms:modified>
</cp:coreProperties>
</file>