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Categories of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political or legal authority to pass and enforce laws, or the judicial authority to decide a case.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governed activity within a nation's borders.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civil law that governs ownership rights in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 or act passed by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governing the relationships between private individuals, between individuals and organizations, and between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that identifies crimes and prescribes punishments.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that originates from decisions made by judges in previous cases.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 governing the relationships between private individuals, between individuals and organizations, and between organizations. A different term of civil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laws that deal with local issues and are passed by municipal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branch of civil law that deals with various aspects of family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law related to the relationship between people and government departments, boards, and agencies.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that prescribes the methods of enforcing the rights and obligations of substantive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identifying a case as being sufficiently different from previous cases as to warrant a different decision.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civil law that provides rules regarding agreements between people and businesses.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civil law that governs employer-employee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not the prosecute foreign diplomats for certain crimes they may commit while working in the host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law dealing with the distribution and exercise of government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that governs relations between independent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civil law that holds persons or private organizations responsible for for damage they cause another person as a result of accidental or deliberate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defines the rights, duties and obligations of citizens and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related to the relationship between individuals and the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civil law concerned with the division and distribution of property after death.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of Law</dc:title>
  <dcterms:created xsi:type="dcterms:W3CDTF">2021-10-11T03:00:19Z</dcterms:created>
  <dcterms:modified xsi:type="dcterms:W3CDTF">2021-10-11T03:00:19Z</dcterms:modified>
</cp:coreProperties>
</file>