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Category 1, Activity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das Fach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Kunst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langweilig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Geschichte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schwer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Mathematik (Mathe)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Geografie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einfach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leicht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wichtig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Biologie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Category 1, Activity 1</dc:title>
  <dcterms:created xsi:type="dcterms:W3CDTF">2021-10-11T03:02:07Z</dcterms:created>
  <dcterms:modified xsi:type="dcterms:W3CDTF">2021-10-11T03:02:07Z</dcterms:modified>
</cp:coreProperties>
</file>