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Category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Substance    </w:t>
      </w:r>
      <w:r>
        <w:t xml:space="preserve">   Precipitate    </w:t>
      </w:r>
      <w:r>
        <w:t xml:space="preserve">   Chemical Equation    </w:t>
      </w:r>
      <w:r>
        <w:t xml:space="preserve">   Chemical Formula    </w:t>
      </w:r>
      <w:r>
        <w:t xml:space="preserve">   Coefficient    </w:t>
      </w:r>
      <w:r>
        <w:t xml:space="preserve">   Subscript    </w:t>
      </w:r>
      <w:r>
        <w:t xml:space="preserve">   Valance Electrons    </w:t>
      </w:r>
      <w:r>
        <w:t xml:space="preserve">   Metalloids    </w:t>
      </w:r>
      <w:r>
        <w:t xml:space="preserve">   Nonmetals    </w:t>
      </w:r>
      <w:r>
        <w:t xml:space="preserve">   Metals    </w:t>
      </w:r>
      <w:r>
        <w:t xml:space="preserve">   Atoms    </w:t>
      </w:r>
      <w:r>
        <w:t xml:space="preserve">   Electrons    </w:t>
      </w:r>
      <w:r>
        <w:t xml:space="preserve">   Groups    </w:t>
      </w:r>
      <w:r>
        <w:t xml:space="preserve">   Neutrons    </w:t>
      </w:r>
      <w:r>
        <w:t xml:space="preserve">   Nucleus    </w:t>
      </w:r>
      <w:r>
        <w:t xml:space="preserve">   Periodic Table    </w:t>
      </w:r>
      <w:r>
        <w:t xml:space="preserve">   Periods    </w:t>
      </w:r>
      <w:r>
        <w:t xml:space="preserve">   Protons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1 Word Search</dc:title>
  <dcterms:created xsi:type="dcterms:W3CDTF">2021-10-11T03:01:06Z</dcterms:created>
  <dcterms:modified xsi:type="dcterms:W3CDTF">2021-10-11T03:01:06Z</dcterms:modified>
</cp:coreProperties>
</file>