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Category 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sudden spark or energy discharge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rapidly whirling, funnel shaped cloud that reaches down from a storm cloud and touches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move away from an area temporarily due to hurricane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tropical storm that has winds of 119 km/hr or higher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dome of water that sweeps across the coast where a hurricane lands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climatic event that happens every two to seven years in the 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scientist who studies causes of weather and tries to predict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storm often accompanied by precipitation and thunder and 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condition of the atmosphere at a specific time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violent disturbance in the atmosphere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Category 3 </dc:title>
  <dcterms:created xsi:type="dcterms:W3CDTF">2021-10-11T03:00:50Z</dcterms:created>
  <dcterms:modified xsi:type="dcterms:W3CDTF">2021-10-11T03:00:50Z</dcterms:modified>
</cp:coreProperties>
</file>