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Cateloochee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bike    </w:t>
      </w:r>
      <w:r>
        <w:t xml:space="preserve">   bird    </w:t>
      </w:r>
      <w:r>
        <w:t xml:space="preserve">   cabin    </w:t>
      </w:r>
      <w:r>
        <w:t xml:space="preserve">   campground    </w:t>
      </w:r>
      <w:r>
        <w:t xml:space="preserve">   camping    </w:t>
      </w:r>
      <w:r>
        <w:t xml:space="preserve">   creek    </w:t>
      </w:r>
      <w:r>
        <w:t xml:space="preserve">   elk    </w:t>
      </w:r>
      <w:r>
        <w:t xml:space="preserve">   fire    </w:t>
      </w:r>
      <w:r>
        <w:t xml:space="preserve">   fish    </w:t>
      </w:r>
      <w:r>
        <w:t xml:space="preserve">   hike    </w:t>
      </w:r>
      <w:r>
        <w:t xml:space="preserve">   mountain    </w:t>
      </w:r>
      <w:r>
        <w:t xml:space="preserve">   ranger    </w:t>
      </w:r>
      <w:r>
        <w:t xml:space="preserve">   river    </w:t>
      </w:r>
      <w:r>
        <w:t xml:space="preserve">   RV    </w:t>
      </w:r>
      <w:r>
        <w:t xml:space="preserve">   smores    </w:t>
      </w:r>
      <w:r>
        <w:t xml:space="preserve">   tent    </w:t>
      </w:r>
      <w:r>
        <w:t xml:space="preserve">   tree    </w:t>
      </w:r>
      <w:r>
        <w:t xml:space="preserve">   turkey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Cateloochee</dc:title>
  <dcterms:created xsi:type="dcterms:W3CDTF">2021-10-11T03:00:45Z</dcterms:created>
  <dcterms:modified xsi:type="dcterms:W3CDTF">2021-10-11T03:00:45Z</dcterms:modified>
</cp:coreProperties>
</file>