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Catequism Class 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testaments are in the bible?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Believing in something you cannot see.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our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day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begins with "Blessed are"?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have ten of these given to us by Moses.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days did Jesus walk through the desert?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Jesus' mother's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day did Jesus resurrect?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first sacrament?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wise kings went to visit Jesus after he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Father, Son, and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our associate pastor: Father __________?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Catequism Class - Crossword</dc:title>
  <dcterms:created xsi:type="dcterms:W3CDTF">2021-10-11T03:02:01Z</dcterms:created>
  <dcterms:modified xsi:type="dcterms:W3CDTF">2021-10-11T03:02:01Z</dcterms:modified>
</cp:coreProperties>
</file>