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Catering &amp;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banquet    </w:t>
      </w:r>
      <w:r>
        <w:t xml:space="preserve">   quinceanera dress    </w:t>
      </w:r>
      <w:r>
        <w:t xml:space="preserve">   batmitzvah    </w:t>
      </w:r>
      <w:r>
        <w:t xml:space="preserve">   barmitzvah    </w:t>
      </w:r>
      <w:r>
        <w:t xml:space="preserve">   gala    </w:t>
      </w:r>
      <w:r>
        <w:t xml:space="preserve">   sweet    </w:t>
      </w:r>
      <w:r>
        <w:t xml:space="preserve">   ido    </w:t>
      </w:r>
      <w:r>
        <w:t xml:space="preserve">   love    </w:t>
      </w:r>
      <w:r>
        <w:t xml:space="preserve">   Firstdance    </w:t>
      </w:r>
      <w:r>
        <w:t xml:space="preserve">   Dessert    </w:t>
      </w:r>
      <w:r>
        <w:t xml:space="preserve">   Flowers    </w:t>
      </w:r>
      <w:r>
        <w:t xml:space="preserve">   Entree    </w:t>
      </w:r>
      <w:r>
        <w:t xml:space="preserve">   Engaged    </w:t>
      </w:r>
      <w:r>
        <w:t xml:space="preserve">   Reception    </w:t>
      </w:r>
      <w:r>
        <w:t xml:space="preserve">   Toast    </w:t>
      </w:r>
      <w:r>
        <w:t xml:space="preserve">   Groom    </w:t>
      </w:r>
      <w:r>
        <w:t xml:space="preserve">   Bride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&amp; Events</dc:title>
  <dcterms:created xsi:type="dcterms:W3CDTF">2021-10-11T03:00:54Z</dcterms:created>
  <dcterms:modified xsi:type="dcterms:W3CDTF">2021-10-11T03:00:54Z</dcterms:modified>
</cp:coreProperties>
</file>