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Catering N5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Frozen dessert made in a dome shaped mould lined with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gelatine is made from fish, namely sturgeon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Mustard, gherkins, capers and chopped herbs are added to mayonnaise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soup is usually made from brown stock.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takes place in a pH of between 2.7 and 7.4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to a souffle but is not set with a collar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 is situated inside the carcass alongside the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mixture of which the particles precipitate as a result of their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method is often referred to as the cutting in method when making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natural process during which the muscle protein is broken down by enzymes</w:t>
            </w:r>
          </w:p>
        </w:tc>
      </w:tr>
    </w:tbl>
    <w:p>
      <w:pPr>
        <w:pStyle w:val="WordBankMedium"/>
      </w:pPr>
      <w:r>
        <w:t xml:space="preserve">   Fermentation    </w:t>
      </w:r>
      <w:r>
        <w:t xml:space="preserve">   Ripening    </w:t>
      </w:r>
      <w:r>
        <w:t xml:space="preserve">   Isinglass    </w:t>
      </w:r>
      <w:r>
        <w:t xml:space="preserve">   Mousse    </w:t>
      </w:r>
      <w:r>
        <w:t xml:space="preserve">   Bombe    </w:t>
      </w:r>
      <w:r>
        <w:t xml:space="preserve">   Rubbing    </w:t>
      </w:r>
      <w:r>
        <w:t xml:space="preserve">   Suspension    </w:t>
      </w:r>
      <w:r>
        <w:t xml:space="preserve">   Bouillon    </w:t>
      </w:r>
      <w:r>
        <w:t xml:space="preserve">   Remoulade    </w:t>
      </w:r>
      <w:r>
        <w:t xml:space="preserve">   Fillet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Catering N5</dc:title>
  <dcterms:created xsi:type="dcterms:W3CDTF">2021-10-11T03:01:26Z</dcterms:created>
  <dcterms:modified xsi:type="dcterms:W3CDTF">2021-10-11T03:01:26Z</dcterms:modified>
</cp:coreProperties>
</file>