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Catering and Tourism Institute (CTTI) Stared Hotels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Siyonat    </w:t>
      </w:r>
      <w:r>
        <w:t xml:space="preserve">   Marriott    </w:t>
      </w:r>
      <w:r>
        <w:t xml:space="preserve">   Debre Damo    </w:t>
      </w:r>
      <w:r>
        <w:t xml:space="preserve">   Getfam    </w:t>
      </w:r>
      <w:r>
        <w:t xml:space="preserve">   Monarch    </w:t>
      </w:r>
      <w:r>
        <w:t xml:space="preserve">   Aphrodite    </w:t>
      </w:r>
      <w:r>
        <w:t xml:space="preserve">   Harmony    </w:t>
      </w:r>
      <w:r>
        <w:t xml:space="preserve">   Sidra    </w:t>
      </w:r>
      <w:r>
        <w:t xml:space="preserve">   Golden Tulip    </w:t>
      </w:r>
      <w:r>
        <w:t xml:space="preserve">   Capital    </w:t>
      </w:r>
      <w:r>
        <w:t xml:space="preserve">   Jupiter    </w:t>
      </w:r>
      <w:r>
        <w:t xml:space="preserve">   Intercontinental    </w:t>
      </w:r>
      <w:r>
        <w:t xml:space="preserve">   RadissonBlu    </w:t>
      </w:r>
      <w:r>
        <w:t xml:space="preserve">   Elily    </w:t>
      </w:r>
      <w:r>
        <w:t xml:space="preserve">   Sheraton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and Tourism Institute (CTTI) Stared Hotels</dc:title>
  <dcterms:created xsi:type="dcterms:W3CDTF">2021-10-11T03:00:48Z</dcterms:created>
  <dcterms:modified xsi:type="dcterms:W3CDTF">2021-10-11T03:00:48Z</dcterms:modified>
</cp:coreProperties>
</file>