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Catering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haha    </w:t>
      </w:r>
      <w:r>
        <w:t xml:space="preserve">   cook    </w:t>
      </w:r>
      <w:r>
        <w:t xml:space="preserve">   cream    </w:t>
      </w:r>
      <w:r>
        <w:t xml:space="preserve">   butter    </w:t>
      </w:r>
      <w:r>
        <w:t xml:space="preserve">   cheese    </w:t>
      </w:r>
      <w:r>
        <w:t xml:space="preserve">   milk    </w:t>
      </w:r>
      <w:r>
        <w:t xml:space="preserve">   dairy    </w:t>
      </w:r>
      <w:r>
        <w:t xml:space="preserve">   prove    </w:t>
      </w:r>
      <w:r>
        <w:t xml:space="preserve">   plate    </w:t>
      </w:r>
      <w:r>
        <w:t xml:space="preserve">   bake    </w:t>
      </w:r>
      <w:r>
        <w:t xml:space="preserve">   kitchen    </w:t>
      </w:r>
      <w:r>
        <w:t xml:space="preserve">   oven    </w:t>
      </w:r>
      <w:r>
        <w:t xml:space="preserve">   allergies    </w:t>
      </w:r>
      <w:r>
        <w:t xml:space="preserve">   fruits    </w:t>
      </w:r>
      <w:r>
        <w:t xml:space="preserve">   bacteria    </w:t>
      </w:r>
      <w:r>
        <w:t xml:space="preserve">   vegetables    </w:t>
      </w:r>
      <w:r>
        <w:t xml:space="preserve">   fat    </w:t>
      </w:r>
      <w:r>
        <w:t xml:space="preserve">   minerals    </w:t>
      </w:r>
      <w:r>
        <w:t xml:space="preserve">   vitamins    </w:t>
      </w:r>
      <w:r>
        <w:t xml:space="preserve">   carbohydrates    </w:t>
      </w:r>
      <w:r>
        <w:t xml:space="preserve">   drinks    </w:t>
      </w:r>
      <w:r>
        <w:t xml:space="preserve">   food    </w:t>
      </w:r>
      <w:r>
        <w:t xml:space="preserve">   Cooking    </w:t>
      </w:r>
      <w:r>
        <w:t xml:space="preserve">   Catering    </w:t>
      </w:r>
      <w:r>
        <w:t xml:space="preserve">   Calcium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wordsearch</dc:title>
  <dcterms:created xsi:type="dcterms:W3CDTF">2021-10-11T03:00:43Z</dcterms:created>
  <dcterms:modified xsi:type="dcterms:W3CDTF">2021-10-11T03:00:43Z</dcterms:modified>
</cp:coreProperties>
</file>