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Caterpillar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oranges    </w:t>
      </w:r>
      <w:r>
        <w:t xml:space="preserve">   plum    </w:t>
      </w:r>
      <w:r>
        <w:t xml:space="preserve">   cupcake    </w:t>
      </w:r>
      <w:r>
        <w:t xml:space="preserve">   sausage    </w:t>
      </w:r>
      <w:r>
        <w:t xml:space="preserve">   lollipop    </w:t>
      </w:r>
      <w:r>
        <w:t xml:space="preserve">   watermelon    </w:t>
      </w:r>
      <w:r>
        <w:t xml:space="preserve">   caterpillar    </w:t>
      </w:r>
      <w:r>
        <w:t xml:space="preserve">   strawberry    </w:t>
      </w:r>
      <w:r>
        <w:t xml:space="preserve">   butterfly    </w:t>
      </w:r>
      <w:r>
        <w:t xml:space="preserve">   cocoon    </w:t>
      </w:r>
      <w:r>
        <w:t xml:space="preserve">   leaf    </w:t>
      </w:r>
      <w:r>
        <w:t xml:space="preserve">   cheese    </w:t>
      </w:r>
      <w:r>
        <w:t xml:space="preserve">   sun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Caterpillar Word Search</dc:title>
  <dcterms:created xsi:type="dcterms:W3CDTF">2021-10-11T03:01:36Z</dcterms:created>
  <dcterms:modified xsi:type="dcterms:W3CDTF">2021-10-11T03:01:36Z</dcterms:modified>
</cp:coreProperties>
</file>