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Caterpillars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Bible    </w:t>
      </w:r>
      <w:r>
        <w:t xml:space="preserve">   Love    </w:t>
      </w:r>
      <w:r>
        <w:t xml:space="preserve">   God    </w:t>
      </w:r>
      <w:r>
        <w:t xml:space="preserve">   Faith    </w:t>
      </w:r>
      <w:r>
        <w:t xml:space="preserve">   Butterfly    </w:t>
      </w:r>
      <w:r>
        <w:t xml:space="preserve">   Heaven    </w:t>
      </w:r>
      <w:r>
        <w:t xml:space="preserve">   Dying    </w:t>
      </w:r>
      <w:r>
        <w:t xml:space="preserve">   Death    </w:t>
      </w:r>
      <w:r>
        <w:t xml:space="preserve">   Caterpillars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Caterpillars</dc:title>
  <dcterms:created xsi:type="dcterms:W3CDTF">2021-10-11T03:01:45Z</dcterms:created>
  <dcterms:modified xsi:type="dcterms:W3CDTF">2021-10-11T03:01:45Z</dcterms:modified>
</cp:coreProperties>
</file>