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Cath Lab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aortic    </w:t>
      </w:r>
      <w:r>
        <w:t xml:space="preserve">   Catheter    </w:t>
      </w:r>
      <w:r>
        <w:t xml:space="preserve">   caudal    </w:t>
      </w:r>
      <w:r>
        <w:t xml:space="preserve">   circumflex    </w:t>
      </w:r>
      <w:r>
        <w:t xml:space="preserve">   femoral    </w:t>
      </w:r>
      <w:r>
        <w:t xml:space="preserve">   heparin    </w:t>
      </w:r>
      <w:r>
        <w:t xml:space="preserve">   Left Anterior Descending    </w:t>
      </w:r>
      <w:r>
        <w:t xml:space="preserve">   non-compliant    </w:t>
      </w:r>
      <w:r>
        <w:t xml:space="preserve">   radial    </w:t>
      </w:r>
      <w:r>
        <w:t xml:space="preserve">   Right Atrium    </w:t>
      </w:r>
      <w:r>
        <w:t xml:space="preserve">   right coronary artery    </w:t>
      </w:r>
      <w:r>
        <w:t xml:space="preserve">   sheath    </w:t>
      </w:r>
      <w:r>
        <w:t xml:space="preserve">   spider    </w:t>
      </w:r>
      <w:r>
        <w:t xml:space="preserve">   STEMI    </w:t>
      </w:r>
      <w:r>
        <w:t xml:space="preserve">   sterile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 Lab Word search</dc:title>
  <dcterms:created xsi:type="dcterms:W3CDTF">2021-10-11T03:01:21Z</dcterms:created>
  <dcterms:modified xsi:type="dcterms:W3CDTF">2021-10-11T03:01:21Z</dcterms:modified>
</cp:coreProperties>
</file>