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Cathedral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Colored material used to show stories from the bible, found on a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Column or pillar that holds and supports the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Arch which is used to support and strengthen the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Circular or angular end of church (usually pointing to the east)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sized wooden pattern used by stone cutter when he cuts pieces of stone for a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Holy relics, and kings or high church officials are buried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Between the nave and the clerestory.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church that runs through the middle and around main areas including the nave, choir and transept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Cone or pyramid shaped architecture found on the top of a buttress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stone piers that rise from inside wall and are connected by a flying buttress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 is a church in the shape of a cross, contains Cathedra or bishop's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arch which is used to carry the thrust of the vault to the buttress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construction that is built on the shape of the 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Topmost story of church where all windows brighten the central portion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Crosses the nave and the clerestory.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Sculptural area enclosed by an arch above the door (may include stained glass or design).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area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Sits east of the transept, and is sometimes above the level of the nave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Decorative stonework of a medieval church window.</w:t>
            </w:r>
          </w:p>
        </w:tc>
      </w:tr>
    </w:tbl>
    <w:p>
      <w:pPr>
        <w:pStyle w:val="WordBankMedium"/>
      </w:pPr>
      <w:r>
        <w:t xml:space="preserve">   Aisle    </w:t>
      </w:r>
      <w:r>
        <w:t xml:space="preserve">   Apse    </w:t>
      </w:r>
      <w:r>
        <w:t xml:space="preserve">   Buttress    </w:t>
      </w:r>
      <w:r>
        <w:t xml:space="preserve">   Cathedral    </w:t>
      </w:r>
      <w:r>
        <w:t xml:space="preserve">   Choir    </w:t>
      </w:r>
      <w:r>
        <w:t xml:space="preserve">   Clerestory    </w:t>
      </w:r>
      <w:r>
        <w:t xml:space="preserve">   Crypt    </w:t>
      </w:r>
      <w:r>
        <w:t xml:space="preserve">   Flying Buttress    </w:t>
      </w:r>
      <w:r>
        <w:t xml:space="preserve">   Nave    </w:t>
      </w:r>
      <w:r>
        <w:t xml:space="preserve">   Pier    </w:t>
      </w:r>
      <w:r>
        <w:t xml:space="preserve">   Rib    </w:t>
      </w:r>
      <w:r>
        <w:t xml:space="preserve">   Spire    </w:t>
      </w:r>
      <w:r>
        <w:t xml:space="preserve">   Stained Glass    </w:t>
      </w:r>
      <w:r>
        <w:t xml:space="preserve">   Tracery    </w:t>
      </w:r>
      <w:r>
        <w:t xml:space="preserve">   Transept    </w:t>
      </w:r>
      <w:r>
        <w:t xml:space="preserve">   Triforium    </w:t>
      </w:r>
      <w:r>
        <w:t xml:space="preserve">   Tympanum    </w:t>
      </w:r>
      <w:r>
        <w:t xml:space="preserve">   Vault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Cathedral Crossword</dc:title>
  <dcterms:created xsi:type="dcterms:W3CDTF">2021-10-11T03:01:19Z</dcterms:created>
  <dcterms:modified xsi:type="dcterms:W3CDTF">2021-10-11T03:01:19Z</dcterms:modified>
</cp:coreProperties>
</file>