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Cathedrals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norwich    </w:t>
      </w:r>
      <w:r>
        <w:t xml:space="preserve">   exeter    </w:t>
      </w:r>
      <w:r>
        <w:t xml:space="preserve">   guildford    </w:t>
      </w:r>
      <w:r>
        <w:t xml:space="preserve">   worcester    </w:t>
      </w:r>
      <w:r>
        <w:t xml:space="preserve">   winchester    </w:t>
      </w:r>
      <w:r>
        <w:t xml:space="preserve">   southwell    </w:t>
      </w:r>
      <w:r>
        <w:t xml:space="preserve">   chichester    </w:t>
      </w:r>
      <w:r>
        <w:t xml:space="preserve">   lichfield    </w:t>
      </w:r>
      <w:r>
        <w:t xml:space="preserve">   ely    </w:t>
      </w:r>
      <w:r>
        <w:t xml:space="preserve">   coventry    </w:t>
      </w:r>
      <w:r>
        <w:t xml:space="preserve">   bristol    </w:t>
      </w:r>
      <w:r>
        <w:t xml:space="preserve">   canterbury    </w:t>
      </w:r>
      <w:r>
        <w:t xml:space="preserve">   truro    </w:t>
      </w:r>
      <w:r>
        <w:t xml:space="preserve">   leicester    </w:t>
      </w:r>
      <w:r>
        <w:t xml:space="preserve">   Rochester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Cathedrals</dc:title>
  <dcterms:created xsi:type="dcterms:W3CDTF">2021-10-11T03:00:46Z</dcterms:created>
  <dcterms:modified xsi:type="dcterms:W3CDTF">2021-10-11T03:00:46Z</dcterms:modified>
</cp:coreProperties>
</file>