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Catherine Called Birdy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harshest penalties in the legal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service of evening prayer in the Divine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formal engagement to be married;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parchment made originally from the skin of a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of the rose family bearing slender flower spikes and spiny fruits; has been used traditionally in herbal medicine and dyeing.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(someone) feel annoyed, frustrated, or worried, especially with trivial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stupid or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open and remove the internal organs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often;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 (a place) with armed forces in order to capture it or force its surrender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offense of speaking sacrilegiously about God or sacred things; profane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week preceding the current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fluent or persuasive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room set apart for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evening of yesterday; the evening last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to accept control or instruction;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morning of yesterday : the morning of the day last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blessing, especially a grace said at table in religious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easily irritated, especially by unimportant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Called Birdy Crossword</dc:title>
  <dcterms:created xsi:type="dcterms:W3CDTF">2021-10-11T03:01:30Z</dcterms:created>
  <dcterms:modified xsi:type="dcterms:W3CDTF">2021-10-11T03:01:30Z</dcterms:modified>
</cp:coreProperties>
</file>