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Catherine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Supported the concepts of being enlightened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people were not happy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Favored these people over the peasants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not grant peasants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Russia became more 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the "Society for the Training of the Daughters of the Nobility"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Payed artists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schools and promoted women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not even Russian, but a ______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Introduced the use of vaccinations for this major disease to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ruler with total power over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Allowed different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Catherine was from</w:t>
            </w:r>
          </w:p>
        </w:tc>
      </w:tr>
    </w:tbl>
    <w:p>
      <w:pPr>
        <w:pStyle w:val="WordBankLarge"/>
      </w:pPr>
      <w:r>
        <w:t xml:space="preserve">   CATHERINTHEGREAT    </w:t>
      </w:r>
      <w:r>
        <w:t xml:space="preserve">   DICTATOR    </w:t>
      </w:r>
      <w:r>
        <w:t xml:space="preserve">   EDUCATION    </w:t>
      </w:r>
      <w:r>
        <w:t xml:space="preserve">   ENLIGHTENMENT    </w:t>
      </w:r>
      <w:r>
        <w:t xml:space="preserve">   FREEDOM    </w:t>
      </w:r>
      <w:r>
        <w:t xml:space="preserve">   GERMAN    </w:t>
      </w:r>
      <w:r>
        <w:t xml:space="preserve">   GERMANY    </w:t>
      </w:r>
      <w:r>
        <w:t xml:space="preserve">   MODERN    </w:t>
      </w:r>
      <w:r>
        <w:t xml:space="preserve">   NOBLES    </w:t>
      </w:r>
      <w:r>
        <w:t xml:space="preserve">   PATRON    </w:t>
      </w:r>
      <w:r>
        <w:t xml:space="preserve">   PEASANTS    </w:t>
      </w:r>
      <w:r>
        <w:t xml:space="preserve">   PETER    </w:t>
      </w:r>
      <w:r>
        <w:t xml:space="preserve">   SMALLPOX    </w:t>
      </w:r>
      <w:r>
        <w:t xml:space="preserve">   SMOLNYINSTITUTE    </w:t>
      </w:r>
      <w:r>
        <w:t xml:space="preserve">   TOLERATION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 II</dc:title>
  <dcterms:created xsi:type="dcterms:W3CDTF">2021-10-11T03:01:48Z</dcterms:created>
  <dcterms:modified xsi:type="dcterms:W3CDTF">2021-10-11T03:01:48Z</dcterms:modified>
</cp:coreProperties>
</file>