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Catherine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borders    </w:t>
      </w:r>
      <w:r>
        <w:t xml:space="preserve">   duke    </w:t>
      </w:r>
      <w:r>
        <w:t xml:space="preserve">   empress    </w:t>
      </w:r>
      <w:r>
        <w:t xml:space="preserve">   Lutheranism    </w:t>
      </w:r>
      <w:r>
        <w:t xml:space="preserve">   orthodox christianity    </w:t>
      </w:r>
      <w:r>
        <w:t xml:space="preserve">   prince    </w:t>
      </w:r>
      <w:r>
        <w:t xml:space="preserve">   princess    </w:t>
      </w:r>
      <w:r>
        <w:t xml:space="preserve">   Prussia    </w:t>
      </w:r>
      <w:r>
        <w:t xml:space="preserve">   Russia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II</dc:title>
  <dcterms:created xsi:type="dcterms:W3CDTF">2021-10-11T03:00:53Z</dcterms:created>
  <dcterms:modified xsi:type="dcterms:W3CDTF">2021-10-11T03:00:53Z</dcterms:modified>
</cp:coreProperties>
</file>