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Indwelling    </w:t>
      </w:r>
      <w:r>
        <w:t xml:space="preserve">   Female    </w:t>
      </w:r>
      <w:r>
        <w:t xml:space="preserve">   Male    </w:t>
      </w:r>
      <w:r>
        <w:t xml:space="preserve">   Urethral opening    </w:t>
      </w:r>
      <w:r>
        <w:t xml:space="preserve">   Lubricating jelly    </w:t>
      </w:r>
      <w:r>
        <w:t xml:space="preserve">   Clean gloves    </w:t>
      </w:r>
      <w:r>
        <w:t xml:space="preserve">   Perineum    </w:t>
      </w:r>
      <w:r>
        <w:t xml:space="preserve">   Privacy    </w:t>
      </w:r>
      <w:r>
        <w:t xml:space="preserve">   Drape    </w:t>
      </w:r>
      <w:r>
        <w:t xml:space="preserve">   Foley    </w:t>
      </w:r>
      <w:r>
        <w:t xml:space="preserve">   Insertion    </w:t>
      </w:r>
      <w:r>
        <w:t xml:space="preserve">   Risk of infection    </w:t>
      </w:r>
      <w:r>
        <w:t xml:space="preserve">   Urine    </w:t>
      </w:r>
      <w:r>
        <w:t xml:space="preserve">   Specimen    </w:t>
      </w:r>
      <w:r>
        <w:t xml:space="preserve">   Aseptic technique    </w:t>
      </w:r>
      <w:r>
        <w:t xml:space="preserve">   Hand washing    </w:t>
      </w:r>
      <w:r>
        <w:t xml:space="preserve">   French    </w:t>
      </w:r>
      <w:r>
        <w:t xml:space="preserve">   Sample    </w:t>
      </w:r>
      <w:r>
        <w:t xml:space="preserve">   Culture    </w:t>
      </w:r>
      <w:r>
        <w:t xml:space="preserve">   Bladder    </w:t>
      </w:r>
      <w:r>
        <w:t xml:space="preserve">   Intermittent    </w:t>
      </w:r>
      <w:r>
        <w:t xml:space="preserve">   Clean    </w:t>
      </w:r>
      <w:r>
        <w:t xml:space="preserve">   Straight cath    </w:t>
      </w:r>
      <w:r>
        <w:t xml:space="preserve">   Urinalysis    </w:t>
      </w:r>
      <w:r>
        <w:t xml:space="preserve">   Meatus    </w:t>
      </w:r>
      <w:r>
        <w:t xml:space="preserve">   Patient    </w:t>
      </w:r>
      <w:r>
        <w:t xml:space="preserve">   Nurse    </w:t>
      </w:r>
      <w:r>
        <w:t xml:space="preserve">   Betadine    </w:t>
      </w:r>
      <w:r>
        <w:t xml:space="preserve">   Catheter    </w:t>
      </w:r>
      <w:r>
        <w:t xml:space="preserve">   Sterile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Catherization</dc:title>
  <dcterms:created xsi:type="dcterms:W3CDTF">2021-10-11T03:01:16Z</dcterms:created>
  <dcterms:modified xsi:type="dcterms:W3CDTF">2021-10-11T03:01:16Z</dcterms:modified>
</cp:coreProperties>
</file>