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Catheter-Associate Urinary Tract Infection Prevention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keep track of _________ measurements of urinary output in critically ill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post-pone patients its important to ________ catheter within 1-2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soap and ______ to perform pericare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fallow physicians ___________ for catheter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reduce CAUTI the nurse should _____ unnecessary urinary catheters 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maintain  unobstructed flow, be sure catheter tubing is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important to wash the catheter from catheter-metal junction, wiping _________ to the end of the flexible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of the signs and symptoms of UTI are fever, rigor, flank pain and altered mental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review patients charts for catheter necessity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use ________ technique during insertion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consider ________ bladder management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 urinary catheter insertion ______ prior to foley insertion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__________ is another indication for indwelling urethral catheter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catheter bag __________ the level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 catheter bag, at least _______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insert or discontinue catheter without a _______'s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Scrub all connections between catheter and the drainage tubing for at least 20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 a sterile, continuously _________ drainage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______ urinary catheter usage and duration in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Acute urinary _______ is one of the indications for catheter insertion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Catheter-Associate Urinary Tract Infection Prevention Crossword</dc:title>
  <dcterms:created xsi:type="dcterms:W3CDTF">2022-09-09T15:12:46Z</dcterms:created>
  <dcterms:modified xsi:type="dcterms:W3CDTF">2022-09-09T15:12:46Z</dcterms:modified>
</cp:coreProperties>
</file>