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Catheter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legbag should be changed every ——-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should a catheter bag never be held above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blood in the urine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normal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should a catheter be cleaned?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urine drain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organs make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odour can indicate a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the presence of ketones in urine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catheter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bladder has an internal and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best method for cleaning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prevent potential UTI what pH should urine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dehydration?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catheter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cause a catheter to by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area should be washed twice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is a day bag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personal protective equipment should be worn when undertaking catheter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bladder enables it to stretch?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specific gravity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catheter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disease can sugar in urine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tubes called that connect the kidneys to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should a catheter bag be emptied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Catheter care</dc:title>
  <dcterms:created xsi:type="dcterms:W3CDTF">2021-10-11T03:01:26Z</dcterms:created>
  <dcterms:modified xsi:type="dcterms:W3CDTF">2021-10-11T03:01:26Z</dcterms:modified>
</cp:coreProperties>
</file>