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deriving ideas, style, or taste from a broad and diverse range of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of God and of our fellow man, because everyone belongs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of God, baptized in Christ Jesus and guided by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Visa let head of the Church, and successor to St. Peter.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including a great variety of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of, affecting, or done by all people or things in the world or in a particular group; applicable to all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God in three divine persons: Father, Son,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Collection of Sacred Writings inspired by God; Gospel recounts actions and teachings of Christ and His followers.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Conceived without original sin; Virgin mother of Christ and mother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covering a large number and wide scope of subjects or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Famous for its used-goods stores, provides job training, employment placement services and other community-based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Deliverance from sin and it's punishment, by Grace of Christ's Sacrifice, and eternal life with God after earthly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helps thousands of patients who have medical insurance but can't afford out-of-pocket costs of 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God's friendship, given through Christ, communicated by the Holy Spirit. ____ is necessary for Salvation.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musters donations and volunteer help to build actual homes for people that don't have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service to people in need, pushes for justice in social structures, and calls upon the entire church and other people of good will to do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 child sponsorship organization dedicated to the long-term development of children living in poverty around the world. Besides providing food and medical aid, it promotes education and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our refusing God's friendship; permanent exile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committed to creating a world with less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guidelines fOr living a moral and just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God becoming true man in the personof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including or covering everything or everyone; comprehensive.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education) concerned mainly with broadening a person's general knowledge and experience, rather than with technical or professional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an evangelical relief and development umbrella organization that combines staff efforts with donated goods to fight poverty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of extra ordinary holiness who have joined God, often asked to intercede in prayer for people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 a great deal of variety; very different.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Beliefs</dc:title>
  <dcterms:created xsi:type="dcterms:W3CDTF">2021-10-11T03:00:58Z</dcterms:created>
  <dcterms:modified xsi:type="dcterms:W3CDTF">2021-10-11T03:00:58Z</dcterms:modified>
</cp:coreProperties>
</file>