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Church 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Catholic architect, who described the Church as “Sermons in stone.”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Churches can be shaped like this to show the eternal nature of God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Churches are often like this to create open space pointing upward to be closer to heaven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Churches can be shaped like this to represent a star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 usually one of these in a Catholic Church to honour Virgin Mary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Tall, pointed structures on a Church to reach towards God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11.	Churches usually face this way to represent the rising of Jesus to new life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tell stories of saints and from the Bible (7,5,7)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gathering area, which has seating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special area for the priests and servers, containing altar and lectern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Later Church design is a legacy of these religious military campaigns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Church is known as the "..... of God."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Churches can be shaped like this as a reminder of Jesus’ death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entrance area to a church used to display posters and messages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Church Architecture</dc:title>
  <dcterms:created xsi:type="dcterms:W3CDTF">2021-10-11T03:02:11Z</dcterms:created>
  <dcterms:modified xsi:type="dcterms:W3CDTF">2021-10-11T03:02:11Z</dcterms:modified>
</cp:coreProperties>
</file>