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Church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Gifts    </w:t>
      </w:r>
      <w:r>
        <w:t xml:space="preserve">   Eucharist    </w:t>
      </w:r>
      <w:r>
        <w:t xml:space="preserve">   Grace    </w:t>
      </w:r>
      <w:r>
        <w:t xml:space="preserve">   Dioceses    </w:t>
      </w:r>
      <w:r>
        <w:t xml:space="preserve">   Baptism    </w:t>
      </w:r>
      <w:r>
        <w:t xml:space="preserve">   Crucifix    </w:t>
      </w:r>
      <w:r>
        <w:t xml:space="preserve">   Sacraments    </w:t>
      </w:r>
      <w:r>
        <w:t xml:space="preserve">   Rosary    </w:t>
      </w:r>
      <w:r>
        <w:t xml:space="preserve">   Church    </w:t>
      </w:r>
      <w:r>
        <w:t xml:space="preserve">   Bishop    </w:t>
      </w:r>
      <w:r>
        <w:t xml:space="preserve">   Community    </w:t>
      </w:r>
      <w:r>
        <w:t xml:space="preserve">   Saint    </w:t>
      </w:r>
      <w:r>
        <w:t xml:space="preserve">   Australia    </w:t>
      </w:r>
      <w:r>
        <w:t xml:space="preserve">   Amen    </w:t>
      </w:r>
      <w:r>
        <w:t xml:space="preserve">   Pray    </w:t>
      </w:r>
      <w:r>
        <w:t xml:space="preserve">   Catholic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Vatican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Church word search </dc:title>
  <dcterms:created xsi:type="dcterms:W3CDTF">2021-10-11T03:01:37Z</dcterms:created>
  <dcterms:modified xsi:type="dcterms:W3CDTF">2021-10-11T03:01:37Z</dcterms:modified>
</cp:coreProperties>
</file>