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Catholic Crossword [1]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Sacrament where one becomes a priest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Sixth Commandment: "Thou shalt not commit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_____ day he rose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Sacrament removes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saint is usually shown fighting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Catholic means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Feast celebrated fifty days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Matthew Mark Luke and John all wrote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Blessed ______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saint was taught the Divine Mercy Chaplet by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Sacrament gives strength to the soul near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and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walked 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shortest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seven ____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recieved the 10 commandments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Crossword [1]</dc:title>
  <dcterms:created xsi:type="dcterms:W3CDTF">2021-10-11T03:01:32Z</dcterms:created>
  <dcterms:modified xsi:type="dcterms:W3CDTF">2021-10-11T03:01:32Z</dcterms:modified>
</cp:coreProperties>
</file>