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: a solemn request for help or expression of thanks addressed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what God says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Latin word meaning means to bind one thing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bet is to believe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peter was the first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to worship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 natural desire in us corresponds to some real object that we can satisfy that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monotheism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......or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universe has a clear and complicated order and structure that is highly unlikely to be from chance.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home of 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senior member of the Christian clergy, typically in charge of a diocese and empowered to confer holy 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includes both jews and non jews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founded on the faith of the Apostle’s and their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of catholic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everything has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believing God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firm belief in the reliability, truth, ability, or strength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we have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Embodies the love of God that Jesus revealed through his life, death and resurrection.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Putting God at the center of our lives and letting him guide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Crossword</dc:title>
  <dcterms:created xsi:type="dcterms:W3CDTF">2021-10-11T03:00:42Z</dcterms:created>
  <dcterms:modified xsi:type="dcterms:W3CDTF">2021-10-11T03:00:42Z</dcterms:modified>
</cp:coreProperties>
</file>