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Catholic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prayer to say before confession is the "Act of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_____ Mystery, The Decent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prayer with 50 Hail Mary's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hung on a wooden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2016 was the year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Becomes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Adam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called God _____ which means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 they shouted all the louder, _____ Him!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scene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St. _____ was a Bishop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believe in God, the Father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 Betrayed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shouted out to them, "Come and I will make you _____ of 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said at the end of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said "Let the _____ come to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for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was betrothed to a man named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said Peter would _____ him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Then Jesus turned to _____ and said "Behold, your 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Leads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were made to Love, Know, and 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First, God said "Let there be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the bread that fell from 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Crossword</dc:title>
  <dcterms:created xsi:type="dcterms:W3CDTF">2021-10-11T03:00:51Z</dcterms:created>
  <dcterms:modified xsi:type="dcterms:W3CDTF">2021-10-11T03:00:51Z</dcterms:modified>
</cp:coreProperties>
</file>