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man's response to God's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prayer where we praise and worship God's greatness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teaching office of the Church, giving interpretation of the word of God in scripture or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of prayer where we rest in the presence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virtue that includes the decision to fulfill all our responsibilities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witness to Christ that suffers social persecution rather than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apostles and their successors who came to sanctify and rule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mysteries that focus on the public life of Jesus, including many miracles he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Holy Scriptures, the writings of saints, popes and bishops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Decree on the Laity states that all baptized people make this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gift of the Holy Spirit to the Church that allows for the proclamation for the doctrine of faith to be free from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eternal retribution received by everyone at death, according to their faith and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perfection of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forgiveness of sins and the restoration of friendship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oneness of the church's teachings and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taking personal credit for all of your accomplishments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Crossword </dc:title>
  <dcterms:created xsi:type="dcterms:W3CDTF">2021-10-11T03:01:03Z</dcterms:created>
  <dcterms:modified xsi:type="dcterms:W3CDTF">2021-10-11T03:01:03Z</dcterms:modified>
</cp:coreProperties>
</file>